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嫉羡和感恩</w:t>
      </w:r>
    </w:p>
    <w:p>
      <w:r>
        <w:rPr>
          <w:rFonts w:ascii="宋体" w:hAnsi="宋体" w:eastAsia="宋体"/>
          <w:sz w:val="24"/>
        </w:rPr>
        <w:t>梅兰妮·克莱恩著；林玉华，王浩威策划；吕煦宗，刘慧卿译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嫉羡和感恩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梅兰妮·克莱恩著；林玉华，王浩威策划；吕煦宗，刘慧卿译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本书出售、求购地址：https://www.jiaokey.com/book/detail/13190370.html</w:t>
      </w:r>
    </w:p>
    <w:p>
      <w:r>
        <w:t>更多相关图书推荐：https://www.jiaokey.com</w:t>
      </w:r>
    </w:p>
    <w:p>
      <w:r>
        <w:t>梅兰妮·克莱恩著；林玉华，王浩威策划；吕煦宗，刘慧卿译 其他作品：https://www.jiaokey.com/tag/梅兰妮·克莱恩著；林玉华，王浩威策划；吕煦宗，刘慧卿译.html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关键词搜索：https://www.jiaokey.com/tag/嫉羡和感恩.html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