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书名：葫芦丝巴乌演奏法入门与提高</w:t>
      </w:r>
    </w:p>
    <w:p>
      <w:r>
        <w:t>作者：闫昱，常晓红，林声，单振东编著</w:t>
      </w:r>
    </w:p>
    <w:p>
      <w:r>
        <w:t>出版社：沈阳：沈阳出版社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葫芦丝巴乌演奏法入门与提高 评论地址：https://www.jiaokey.com/book/detail/13190263.html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