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书名：从科技进步到社会发展</w:t>
      </w:r>
    </w:p>
    <w:p>
      <w:r>
        <w:t>作者：肖显静编</w:t>
      </w:r>
    </w:p>
    <w:p>
      <w:r>
        <w:t>出版社：北京：科学出版社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从科技进步到社会发展 评论地址：https://www.jiaokey.com/book/detail/13190214.html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