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书名：你是你自己吗  意识模式转型与人的成长研究</w:t>
      </w:r>
    </w:p>
    <w:p>
      <w:r>
        <w:t>作者：金向阳著</w:t>
      </w:r>
    </w:p>
    <w:p>
      <w:r>
        <w:t>出版社：杭州：浙江大学出版社</w:t>
      </w:r>
    </w:p>
    <w:p>
      <w:r>
        <w:t>出版日期：2013.01</w:t>
      </w:r>
    </w:p>
    <w:p>
      <w:r>
        <w:t>总页数：196</w:t>
      </w:r>
    </w:p>
    <w:p>
      <w:r>
        <w:t>更多请访问教客网: www.jiaokey.com</w:t>
      </w:r>
    </w:p>
    <w:p>
      <w:r>
        <w:t>你是你自己吗  意识模式转型与人的成长研究 评论地址：https://www.jiaokey.com/book/detail/13190209.html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