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怪屋  彩色插图本</w:t>
      </w:r>
    </w:p>
    <w:p>
      <w:r>
        <w:rPr>
          <w:rFonts w:ascii="宋体" w:hAnsi="宋体" w:eastAsia="宋体"/>
          <w:sz w:val="24"/>
        </w:rPr>
        <w:t>王泉根主编；郑允钦著；周基亭，叶青等点评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怪屋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王泉根主编；郑允钦著；周基亭，叶青等点评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本书出售、求购地址：https://www.jiaokey.com/book/detail/13190182.html</w:t>
      </w:r>
    </w:p>
    <w:p>
      <w:r>
        <w:t>更多相关图书推荐：https://www.jiaokey.com</w:t>
      </w:r>
    </w:p>
    <w:p>
      <w:r>
        <w:t>王泉根主编；郑允钦著；周基亭，叶青等点评 其他作品：https://www.jiaokey.com/tag/王泉根主编；郑允钦著；周基亭，叶青等点评.html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怪屋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