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承德常见园林植物</w:t>
      </w:r>
    </w:p>
    <w:p>
      <w:r>
        <w:rPr>
          <w:rFonts w:ascii="宋体" w:hAnsi="宋体" w:eastAsia="宋体"/>
          <w:sz w:val="24"/>
        </w:rPr>
        <w:t>万忠然，王贺东主编；赵淑珍，赵玉，刘金朋等副主编；万忠然，王贺东，赵玉等编委；王贺东，孔庆椿摄影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承德常见园林植物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万忠然，王贺东主编；赵淑珍，赵玉，刘金朋等副主编；万忠然，王贺东，赵玉等编委；王贺东，孔庆椿摄影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本书出售、求购地址：https://www.jiaokey.com/book/detail/13190151.html</w:t>
      </w:r>
    </w:p>
    <w:p>
      <w:r>
        <w:t>更多相关图书推荐：https://www.jiaokey.com</w:t>
      </w:r>
    </w:p>
    <w:p>
      <w:r>
        <w:t>万忠然，王贺东主编；赵淑珍，赵玉，刘金朋等副主编；万忠然，王贺东，赵玉等编委；王贺东，孔庆椿摄影 其他作品：https://www.jiaokey.com/tag/万忠然，王贺东主编；赵淑珍，赵玉，刘金朋等副主编；万忠然，王贺东，赵玉等编委；王贺东，孔庆椿摄影.html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关键词搜索：https://www.jiaokey.com/tag/承德常见园林植物.html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