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希希和邋遢的科尔杜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希希和邋遢的科尔杜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本书出售、求购地址：https://www.jiaokey.com/book/detail/13190123.html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希希和邋遢的科尔杜.html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