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顽皮希希系列  希希和科尔杜的跳蚤</w:t>
      </w:r>
    </w:p>
    <w:p>
      <w:r>
        <w:rPr>
          <w:rFonts w:ascii="宋体" w:hAnsi="宋体" w:eastAsia="宋体"/>
          <w:sz w:val="24"/>
        </w:rPr>
        <w:t>（芬）挪波拉著；（芬）林德曼绘；张蕾译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顽皮希希系列  希希和科尔杜的跳蚤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（芬）挪波拉著；（芬）林德曼绘；张蕾译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本书出售、求购地址：https://www.jiaokey.com/book/detail/13190121.html</w:t>
      </w:r>
    </w:p>
    <w:p>
      <w:r>
        <w:t>更多相关图书推荐：https://www.jiaokey.com</w:t>
      </w:r>
    </w:p>
    <w:p>
      <w:r>
        <w:t>（芬）挪波拉著；（芬）林德曼绘；张蕾译 其他作品：https://www.jiaokey.com/tag/（芬）挪波拉著；（芬）林德曼绘；张蕾译.html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关键词搜索：https://www.jiaokey.com/tag/顽皮希希系列  希希和科尔杜的跳蚤.html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