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最特别的节日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最特别的节日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本书出售、求购地址：https://www.jiaokey.com/book/detail/13190119.html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最特别的节日.html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