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书名：爱者之言  《墨子》选读</w:t>
      </w:r>
    </w:p>
    <w:p>
      <w:r>
        <w:t>作者：丁鸣编选；黄荣华主编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爱者之言  《墨子》选读 评论地址：https://www.jiaokey.com/book/detail/13190098.html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