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杂技演员屎壳郎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杂技演员屎壳郎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本书出售、求购地址：https://www.jiaokey.com/book/detail/13190090.html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关键词搜索：https://www.jiaokey.com/tag/杂技演员屎壳郎.html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