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书名：宋代道教审美文化研究  两宋道教文学与艺术</w:t>
      </w:r>
    </w:p>
    <w:p>
      <w:r>
        <w:t>作者：查庆，雷晓鹏著</w:t>
      </w:r>
    </w:p>
    <w:p>
      <w:r>
        <w:t>出版社：成都：四川大学出版社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宋代道教审美文化研究  两宋道教文学与艺术 评论地址：https://www.jiaokey.com/book/detail/13190080.html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