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喋血沙子岗的农工选驱  邓演达</w:t>
      </w:r>
    </w:p>
    <w:p>
      <w:r>
        <w:rPr>
          <w:rFonts w:ascii="宋体" w:hAnsi="宋体" w:eastAsia="宋体"/>
          <w:sz w:val="24"/>
        </w:rPr>
        <w:t>高萍萍，卢立菊，郭必强著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喋血沙子岗的农工选驱  邓演达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高萍萍，卢立菊，郭必强著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本书出售、求购地址：https://www.jiaokey.com/book/detail/13190068.html</w:t>
      </w:r>
    </w:p>
    <w:p>
      <w:r>
        <w:t>更多相关图书推荐：https://www.jiaokey.com</w:t>
      </w:r>
    </w:p>
    <w:p>
      <w:r>
        <w:t>高萍萍，卢立菊，郭必强著 其他作品：https://www.jiaokey.com/tag/高萍萍，卢立菊，郭必强著.html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关键词搜索：https://www.jiaokey.com/tag/喋血沙子岗的农工选驱  邓演达.html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