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书名：河南省低碳农业发展战略研究</w:t>
      </w:r>
    </w:p>
    <w:p>
      <w:r>
        <w:t>作者：张新民，王方舟，秦春红编著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河南省低碳农业发展战略研究 评论地址：https://www.jiaokey.com/book/detail/13190066.html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