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书名：30天掌握一流公关口才</w:t>
      </w:r>
    </w:p>
    <w:p>
      <w:r>
        <w:t>作者：华平生著</w:t>
      </w:r>
    </w:p>
    <w:p>
      <w:r>
        <w:t>出版社：北京：中国经济出版社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30天掌握一流公关口才 评论地址：https://www.jiaokey.com/book/detail/13190065.html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