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书名：廉政建设与惩防体系</w:t>
      </w:r>
    </w:p>
    <w:p>
      <w:r>
        <w:t>作者：孟艾芳主编</w:t>
      </w:r>
    </w:p>
    <w:p>
      <w:r>
        <w:t>出版社：太原:山西教育出版社,2013.01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廉政建设与惩防体系 评论地址：https://www.jiaokey.com/book/detail/13190036.html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