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刑事典型疑难问题适用指导与参考  2  危害国家安全罪、危害公共安全罪卷</w:t>
      </w:r>
    </w:p>
    <w:p>
      <w:r>
        <w:rPr>
          <w:rFonts w:ascii="宋体" w:hAnsi="宋体" w:eastAsia="宋体"/>
          <w:sz w:val="24"/>
        </w:rPr>
        <w:t>王然主编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刑事典型疑难问题适用指导与参考  2  危害国家安全罪、危害公共安全罪卷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本书出售、求购地址：https://www.jiaokey.com/book/detail/13190023.html</w:t>
      </w:r>
    </w:p>
    <w:p>
      <w:r>
        <w:t>更多相关图书推荐：https://www.jiaokey.com</w:t>
      </w:r>
    </w:p>
    <w:p>
      <w:r>
        <w:t>王然主编 其他作品：https://www.jiaokey.com/tag/王然主编.html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关键词搜索：https://www.jiaokey.com/tag/刑事典型疑难问题适用指导与参考  2  危害国家安全罪、危害公共安全罪卷.html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