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儿童少年卫生学学习指导与习题集  供预防医学类专业用  第2版</w:t>
      </w:r>
    </w:p>
    <w:p>
      <w:r>
        <w:rPr>
          <w:rFonts w:ascii="宋体" w:hAnsi="宋体" w:eastAsia="宋体"/>
          <w:sz w:val="24"/>
        </w:rPr>
        <w:t>陶芳标主编；郝加虎副主编；马军，武洁姝等编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儿童少年卫生学学习指导与习题集  供预防医学类专业用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陶芳标主编；郝加虎副主编；马军，武洁姝等编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本书出售、求购地址：https://www.jiaokey.com/book/detail/13190016.html</w:t>
      </w:r>
    </w:p>
    <w:p>
      <w:r>
        <w:t>更多相关图书推荐：https://www.jiaokey.com</w:t>
      </w:r>
    </w:p>
    <w:p>
      <w:r>
        <w:t>陶芳标主编；郝加虎副主编；马军，武洁姝等编 其他作品：https://www.jiaokey.com/tag/陶芳标主编；郝加虎副主编；马军，武洁姝等编.html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关键词搜索：https://www.jiaokey.com/tag/儿童少年卫生学学习指导与习题集  供预防医学类专业用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