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法律史的视界  梁治平自选集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法律史的视界  梁治平自选集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本书出售、求购地址：https://www.jiaokey.com/book/detail/13190004.html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法律史的视界  梁治平自选集.html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