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书名：让我们大开眼界百科系列  最长见识的生活奥秘百科书</w:t>
      </w:r>
    </w:p>
    <w:p>
      <w:r>
        <w:t>作者：《青少年成长智慧库》编委会编著</w:t>
      </w:r>
    </w:p>
    <w:p>
      <w:r>
        <w:t>出版社：天津：天津科技翻译出版公司</w:t>
      </w:r>
    </w:p>
    <w:p>
      <w:r>
        <w:t>出版日期：2012.12</w:t>
      </w:r>
    </w:p>
    <w:p>
      <w:r>
        <w:t>总页数：116</w:t>
      </w:r>
    </w:p>
    <w:p>
      <w:r>
        <w:t>更多请访问教客网: www.jiaokey.com</w:t>
      </w:r>
    </w:p>
    <w:p>
      <w:r>
        <w:t>让我们大开眼界百科系列  最长见识的生活奥秘百科书 评论地址：https://www.jiaokey.com/book/detail/13189994.html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