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让孩子品学兼优的精彩图画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让孩子品学兼优的精彩图画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本书出售、求购地址：https://www.jiaokey.com/book/detail/13189965.html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关键词搜索：https://www.jiaokey.com/tag/让孩子品学兼优的精彩图画.html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