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书名：给我的孩子讲希腊诸神</w:t>
      </w:r>
    </w:p>
    <w:p>
      <w:r>
        <w:t>作者：（法）宝琳·施密特·潘黛儿著；戴雨辰译</w:t>
      </w:r>
    </w:p>
    <w:p>
      <w:r>
        <w:t>出版社：重庆:重庆大学出版社,2011.06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给我的孩子讲希腊诸神 评论地址：https://www.jiaokey.com/book/detail/13189960.html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