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文汇·麦杰珂新锐作家系列  阳台上</w:t>
      </w:r>
    </w:p>
    <w:p>
      <w:r>
        <w:rPr>
          <w:rFonts w:ascii="宋体" w:hAnsi="宋体" w:eastAsia="宋体"/>
          <w:sz w:val="24"/>
        </w:rPr>
        <w:t>任晓雯著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文汇·麦杰珂新锐作家系列  阳台上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本书出售、求购地址：https://www.jiaokey.com/book/detail/13189959.html</w:t>
      </w:r>
    </w:p>
    <w:p>
      <w:r>
        <w:t>更多相关图书推荐：https://www.jiaokey.com</w:t>
      </w:r>
    </w:p>
    <w:p>
      <w:r>
        <w:t>任晓雯著 其他作品：https://www.jiaokey.com/tag/任晓雯著.html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关键词搜索：https://www.jiaokey.com/tag/文汇·麦杰珂新锐作家系列  阳台上.html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