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书名：养护你的肠胃</w:t>
      </w:r>
    </w:p>
    <w:p>
      <w:r>
        <w:t>作者：刘卓，张琳主编；王洁，王佳音，向俊奇等编</w:t>
      </w:r>
    </w:p>
    <w:p>
      <w:r>
        <w:t>出版社：北京：人民军医出版社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养护你的肠胃 评论地址：https://www.jiaokey.com/book/detail/13189955.html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