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再领先一步  云浮探索</w:t>
      </w:r>
    </w:p>
    <w:p>
      <w:r>
        <w:rPr>
          <w:rFonts w:ascii="宋体" w:hAnsi="宋体" w:eastAsia="宋体"/>
          <w:sz w:val="24"/>
        </w:rPr>
        <w:t>徐勇主编；邓大才，佘纪国，任路等著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再领先一步  云浮探索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徐勇主编；邓大才，佘纪国，任路等著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本书出售、求购地址：https://www.jiaokey.com/book/detail/13189938.html</w:t>
      </w:r>
    </w:p>
    <w:p>
      <w:r>
        <w:t>更多相关图书推荐：https://www.jiaokey.com</w:t>
      </w:r>
    </w:p>
    <w:p>
      <w:r>
        <w:t>徐勇主编；邓大才，佘纪国，任路等著 其他作品：https://www.jiaokey.com/tag/徐勇主编；邓大才，佘纪国，任路等著.html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关键词搜索：https://www.jiaokey.com/tag/再领先一步  云浮探索.html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