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小军迷对你说军用飞机的魅力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小军迷对你说军用飞机的魅力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本书出售、求购地址：https://www.jiaokey.com/book/detail/13189915.html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北京燕山出版社 出版图书：https://www.jiaokey.com/tag/北京燕山出版社.html</w:t>
      </w:r>
    </w:p>
    <w:p>
      <w:r>
        <w:t>关键词搜索：https://www.jiaokey.com/tag/小军迷对你说军用飞机的魅力.html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