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书名：宝玉石鉴定与评价实习指导书</w:t>
      </w:r>
    </w:p>
    <w:p>
      <w:r>
        <w:t>作者：马婷婷主编；廖宗廷，周征宇，亓利剑，陈桃副主编</w:t>
      </w:r>
    </w:p>
    <w:p>
      <w:r>
        <w:t>出版社：上海：同济大学出版社</w:t>
      </w:r>
    </w:p>
    <w:p>
      <w:r>
        <w:t>出版日期：2013.01</w:t>
      </w:r>
    </w:p>
    <w:p>
      <w:r>
        <w:t>总页数：126</w:t>
      </w:r>
    </w:p>
    <w:p>
      <w:r>
        <w:t>更多请访问教客网: www.jiaokey.com</w:t>
      </w:r>
    </w:p>
    <w:p>
      <w:r>
        <w:t>宝玉石鉴定与评价实习指导书 评论地址：https://www.jiaokey.com/book/detail/13189912.html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