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公共政策的价值要义及其实现路径  基于当下我国的社会转型视角</w:t>
      </w:r>
    </w:p>
    <w:p>
      <w:r>
        <w:rPr>
          <w:rFonts w:ascii="宋体" w:hAnsi="宋体" w:eastAsia="宋体"/>
          <w:sz w:val="24"/>
        </w:rPr>
        <w:t>张凤合编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公共政策的价值要义及其实现路径  基于当下我国的社会转型视角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本书出售、求购地址：https://www.jiaokey.com/book/detail/13189893.html</w:t>
      </w:r>
    </w:p>
    <w:p>
      <w:r>
        <w:t>更多相关图书推荐：https://www.jiaokey.com</w:t>
      </w:r>
    </w:p>
    <w:p>
      <w:r>
        <w:t>张凤合编 其他作品：https://www.jiaokey.com/tag/张凤合编.html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关键词搜索：https://www.jiaokey.com/tag/公共政策的价值要义及其实现路径  基于当下我国的社会转型视角.html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