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书名：最新实用日语语法  初级</w:t>
      </w:r>
    </w:p>
    <w:p>
      <w:r>
        <w:t>作者：邱根成，张鸿成，黄辉编著</w:t>
      </w:r>
    </w:p>
    <w:p>
      <w:r>
        <w:t>出版社：上海：上海译文出版社</w:t>
      </w:r>
    </w:p>
    <w:p>
      <w:r>
        <w:t>出版日期：2013.03</w:t>
      </w:r>
    </w:p>
    <w:p>
      <w:r>
        <w:t>总页数：369</w:t>
      </w:r>
    </w:p>
    <w:p>
      <w:r>
        <w:t>更多请访问教客网: www.jiaokey.com</w:t>
      </w:r>
    </w:p>
    <w:p>
      <w:r>
        <w:t>最新实用日语语法  初级 评论地址：https://www.jiaokey.com/book/detail/13189891.html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