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2014考研英语题源阅读100篇  适合英语（一）及英语（二）考生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2014考研英语题源阅读100篇  适合英语（一）及英语（二）考生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本书出售、求购地址：https://www.jiaokey.com/book/detail/13189885.html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关键词搜索：https://www.jiaokey.com/tag/2014考研英语题源阅读100篇  适合英语（一）及英语（二）考生.html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