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书名：8年小学生获奖作文  2006-2013  超值范文精华</w:t>
      </w:r>
    </w:p>
    <w:p>
      <w:r>
        <w:t>作者：程帆主编；唐敏副主编；刘迎春编</w:t>
      </w:r>
    </w:p>
    <w:p>
      <w:r>
        <w:t>出版社：北京：北京教育出版社</w:t>
      </w:r>
    </w:p>
    <w:p>
      <w:r>
        <w:t>出版日期：2013.01</w:t>
      </w:r>
    </w:p>
    <w:p>
      <w:r>
        <w:t>总页数：368</w:t>
      </w:r>
    </w:p>
    <w:p>
      <w:r>
        <w:t>更多请访问教客网: www.jiaokey.com</w:t>
      </w:r>
    </w:p>
    <w:p>
      <w:r>
        <w:t>8年小学生获奖作文  2006-2013  超值范文精华 评论地址：https://www.jiaokey.com/book/detail/13189879.html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