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基于复杂网络的平台扩散机制和竞争策略</w:t>
      </w:r>
    </w:p>
    <w:p>
      <w:r>
        <w:rPr>
          <w:rFonts w:ascii="宋体" w:hAnsi="宋体" w:eastAsia="宋体"/>
          <w:sz w:val="24"/>
        </w:rPr>
        <w:t>段文奇编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基于复杂网络的平台扩散机制和竞争策略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段文奇编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本书出售、求购地址：https://www.jiaokey.com/book/detail/13189863.html</w:t>
      </w:r>
    </w:p>
    <w:p>
      <w:r>
        <w:t>更多相关图书推荐：https://www.jiaokey.com</w:t>
      </w:r>
    </w:p>
    <w:p>
      <w:r>
        <w:t>段文奇编 其他作品：https://www.jiaokey.com/tag/段文奇编.html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关键词搜索：https://www.jiaokey.com/tag/基于复杂网络的平台扩散机制和竞争策略.html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