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需求挖掘  金牌销售核心技能解密</w:t>
      </w:r>
    </w:p>
    <w:p>
      <w:r>
        <w:rPr>
          <w:rFonts w:ascii="宋体" w:hAnsi="宋体" w:eastAsia="宋体"/>
          <w:sz w:val="24"/>
        </w:rPr>
        <w:t>张烜搏著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需求挖掘  金牌销售核心技能解密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张烜搏著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本书出售、求购地址：https://www.jiaokey.com/book/detail/13189854.html</w:t>
      </w:r>
    </w:p>
    <w:p>
      <w:r>
        <w:t>更多相关图书推荐：https://www.jiaokey.com</w:t>
      </w:r>
    </w:p>
    <w:p>
      <w:r>
        <w:t>张烜搏著 其他作品：https://www.jiaokey.com/tag/张烜搏著.html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关键词搜索：https://www.jiaokey.com/tag/需求挖掘  金牌销售核心技能解密.html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