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高考数学90天满分冲关  考点、重点、热点问题全破解</w:t>
      </w:r>
    </w:p>
    <w:p>
      <w:r>
        <w:rPr>
          <w:rFonts w:ascii="宋体" w:hAnsi="宋体" w:eastAsia="宋体"/>
          <w:sz w:val="24"/>
        </w:rPr>
        <w:t>王义俊著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高考数学90天满分冲关  考点、重点、热点问题全破解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本书出售、求购地址：https://www.jiaokey.com/book/detail/13189849.html</w:t>
      </w:r>
    </w:p>
    <w:p>
      <w:r>
        <w:t>更多相关图书推荐：https://www.jiaokey.com</w:t>
      </w:r>
    </w:p>
    <w:p>
      <w:r>
        <w:t>王义俊著 其他作品：https://www.jiaokey.com/tag/王义俊著.html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关键词搜索：https://www.jiaokey.com/tag/中学数学-高中-升学参考资料.html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