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书名：乙型肝炎患者宜吃食物</w:t>
      </w:r>
    </w:p>
    <w:p>
      <w:r>
        <w:t>作者：刘智亮，谢英彪主编；王修远，卢岗副主编；徐贞勇，徐蕾，黄志坚等编著</w:t>
      </w:r>
    </w:p>
    <w:p>
      <w:r>
        <w:t>出版社：北京：金盾出版社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乙型肝炎患者宜吃食物 评论地址：https://www.jiaokey.com/book/detail/13189844.html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