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山塘雕花楼  山塘历史街区、许宅</w:t>
      </w:r>
    </w:p>
    <w:p>
      <w:r>
        <w:rPr>
          <w:rFonts w:ascii="宋体" w:hAnsi="宋体" w:eastAsia="宋体"/>
          <w:sz w:val="24"/>
        </w:rPr>
        <w:t>宫长义，祝虹主编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山塘雕花楼  山塘历史街区、许宅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宫长义，祝虹主编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本书出售、求购地址：https://www.jiaokey.com/book/detail/13189836.html</w:t>
      </w:r>
    </w:p>
    <w:p>
      <w:r>
        <w:t>更多相关图书推荐：https://www.jiaokey.com</w:t>
      </w:r>
    </w:p>
    <w:p>
      <w:r>
        <w:t>宫长义，祝虹主编 其他作品：https://www.jiaokey.com/tag/宫长义，祝虹主编.html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关键词搜索：https://www.jiaokey.com/tag/山塘雕花楼  山塘历史街区、许宅.html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