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当代中国日常生活伦理建构  以儒家伦理与传统中国日常生活的关联为参照</w:t>
      </w:r>
    </w:p>
    <w:p>
      <w:r>
        <w:rPr>
          <w:rFonts w:ascii="宋体" w:hAnsi="宋体" w:eastAsia="宋体"/>
          <w:sz w:val="24"/>
        </w:rPr>
        <w:t>王雅著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当代中国日常生活伦理建构  以儒家伦理与传统中国日常生活的关联为参照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本书出售、求购地址：https://www.jiaokey.com/book/detail/13189824.html</w:t>
      </w:r>
    </w:p>
    <w:p>
      <w:r>
        <w:t>更多相关图书推荐：https://www.jiaokey.com</w:t>
      </w:r>
    </w:p>
    <w:p>
      <w:r>
        <w:t>王雅著 其他作品：https://www.jiaokey.com/tag/王雅著.html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关键词搜索：https://www.jiaokey.com/tag/当代中国日常生活伦理建构  以儒家伦理与传统中国日常生活的关联为参照.html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