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好员工就要德才兼备  世界一流组织培养一流员工的最佳读本</w:t>
      </w:r>
    </w:p>
    <w:p>
      <w:r>
        <w:rPr>
          <w:rFonts w:ascii="宋体" w:hAnsi="宋体" w:eastAsia="宋体"/>
          <w:sz w:val="24"/>
        </w:rPr>
        <w:t>李颜垒著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9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好员工就要德才兼备  世界一流组织培养一流员工的最佳读本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李颜垒著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企业管理-职工培训-通俗读物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本书出售、求购地址：https://www.jiaokey.com/book/detail/13189770.html</w:t>
      </w:r>
    </w:p>
    <w:p>
      <w:r>
        <w:t>更多相关图书推荐：https://www.jiaokey.com</w:t>
      </w:r>
    </w:p>
    <w:p>
      <w:r>
        <w:t>李颜垒著 其他作品：https://www.jiaokey.com/tag/李颜垒著.html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关键词搜索：https://www.jiaokey.com/tag/企业管理-职工培训-通俗读物.html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