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最喜小儿无赖  一位六0后的成长史</w:t>
      </w:r>
    </w:p>
    <w:p>
      <w:r>
        <w:rPr>
          <w:rFonts w:ascii="宋体" w:hAnsi="宋体" w:eastAsia="宋体"/>
          <w:sz w:val="24"/>
        </w:rPr>
        <w:t>王向阳编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最喜小儿无赖  一位六0后的成长史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本书出售、求购地址：https://www.jiaokey.com/book/detail/13189744.html</w:t>
      </w:r>
    </w:p>
    <w:p>
      <w:r>
        <w:t>更多相关图书推荐：https://www.jiaokey.com</w:t>
      </w:r>
    </w:p>
    <w:p>
      <w:r>
        <w:t>王向阳编 其他作品：https://www.jiaokey.com/tag/王向阳编.html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