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中国森林对话机制  森林与气候变化</w:t>
      </w:r>
    </w:p>
    <w:p>
      <w:r>
        <w:rPr>
          <w:rFonts w:ascii="宋体" w:hAnsi="宋体" w:eastAsia="宋体"/>
          <w:sz w:val="24"/>
        </w:rPr>
        <w:t>姜春前主编；鲁德，刘昕，白彦锋等编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中国森林对话机制  森林与气候变化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姜春前主编；鲁德，刘昕，白彦锋等编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本书出售、求购地址：https://www.jiaokey.com/book/detail/13189724.html</w:t>
      </w:r>
    </w:p>
    <w:p>
      <w:r>
        <w:t>更多相关图书推荐：https://www.jiaokey.com</w:t>
      </w:r>
    </w:p>
    <w:p>
      <w:r>
        <w:t>姜春前主编；鲁德，刘昕，白彦锋等编 其他作品：https://www.jiaokey.com/tag/姜春前主编；鲁德，刘昕，白彦锋等编.html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关键词搜索：https://www.jiaokey.com/tag/中国森林对话机制  森林与气候变化.html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