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书名：教育经典导读  外国卷</w:t>
      </w:r>
    </w:p>
    <w:p>
      <w:r>
        <w:t>作者：周洪宇主编；申国昌副主编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总页数：406</w:t>
      </w:r>
    </w:p>
    <w:p>
      <w:r>
        <w:t>更多请访问教客网: www.jiaokey.com</w:t>
      </w:r>
    </w:p>
    <w:p>
      <w:r>
        <w:t>教育经典导读  外国卷 评论地址：https://www.jiaokey.com/book/detail/13189722.html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