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书名：建筑工程资料管理</w:t>
      </w:r>
    </w:p>
    <w:p>
      <w:r>
        <w:t>作者：刘尊明，张永平，朱峰主编；于凤鸣，刘晓华，刘乃江副主编；张朝春主审</w:t>
      </w:r>
    </w:p>
    <w:p>
      <w:r>
        <w:t>出版社：北京:北京理工大学出版社,2013.02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建筑工程资料管理 评论地址：https://www.jiaokey.com/book/detail/13189721.html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