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三国两晋南北朝的故事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三国两晋南北朝的故事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本书出售、求购地址：https://www.jiaokey.com/book/detail/13189717.html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三国两晋南北朝的故事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