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2013年上海市中学生年度最佳作文选</w:t>
      </w:r>
    </w:p>
    <w:p>
      <w:r>
        <w:rPr>
          <w:rFonts w:ascii="宋体" w:hAnsi="宋体" w:eastAsia="宋体"/>
          <w:sz w:val="24"/>
        </w:rPr>
        <w:t>范少琳，李锋主编；王意如，孙国强，李天靖副主编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2013年上海市中学生年度最佳作文选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范少琳，李锋主编；王意如，孙国强，李天靖副主编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本书出售、求购地址：https://www.jiaokey.com/book/detail/13189691.html</w:t>
      </w:r>
    </w:p>
    <w:p>
      <w:r>
        <w:t>更多相关图书推荐：https://www.jiaokey.com</w:t>
      </w:r>
    </w:p>
    <w:p>
      <w:r>
        <w:t>范少琳，李锋主编；王意如，孙国强，李天靖副主编 其他作品：https://www.jiaokey.com/tag/范少琳，李锋主编；王意如，孙国强，李天靖副主编.html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关键词搜索：https://www.jiaokey.com/tag/2013年上海市中学生年度最佳作文选.html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