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书名：果蔬汁健康只要一小杯</w:t>
      </w:r>
    </w:p>
    <w:p>
      <w:r>
        <w:t>作者：刘美罗著</w:t>
      </w:r>
    </w:p>
    <w:p>
      <w:r>
        <w:t>出版社：北京:中国画报出版社,2013.03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果蔬汁健康只要一小杯 评论地址：https://www.jiaokey.com/book/detail/13189678.html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