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书名：心灵鸡汤20年精华  转角遇见阳光</w:t>
      </w:r>
    </w:p>
    <w:p>
      <w:r>
        <w:t>作者：吴伦，林青主编</w:t>
      </w:r>
    </w:p>
    <w:p>
      <w:r>
        <w:t>出版社：北京:中国画报出版社,2013.03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心灵鸡汤20年精华  转角遇见阳光 评论地址：https://www.jiaokey.com/book/detail/13189669.html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