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梦游的人不能叫醒吗  纠正你176个错误常识</w:t>
      </w:r>
    </w:p>
    <w:p>
      <w:r>
        <w:rPr>
          <w:rFonts w:ascii="宋体" w:hAnsi="宋体" w:eastAsia="宋体"/>
          <w:sz w:val="24"/>
        </w:rPr>
        <w:t>（法）马马尔著；陈剑译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梦游的人不能叫醒吗  纠正你176个错误常识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（法）马马尔著；陈剑译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本书出售、求购地址：https://www.jiaokey.com/book/detail/13189658.html</w:t>
      </w:r>
    </w:p>
    <w:p>
      <w:r>
        <w:t>更多相关图书推荐：https://www.jiaokey.com</w:t>
      </w:r>
    </w:p>
    <w:p>
      <w:r>
        <w:t>（法）马马尔著；陈剑译 其他作品：https://www.jiaokey.com/tag/（法）马马尔著；陈剑译.html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关键词搜索：https://www.jiaokey.com/tag/梦游的人不能叫醒吗  纠正你176个错误常识.html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