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名牌小学入学准备  数学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名牌小学入学准备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本书出售、求购地址：https://www.jiaokey.com/book/detail/13189644.html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名牌小学入学准备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