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书名：科学技术简史</w:t>
      </w:r>
    </w:p>
    <w:p>
      <w:r>
        <w:t>作者：陈吉明主编；王银玲，肖晓萍，刘满禄副主编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总页数：308</w:t>
      </w:r>
    </w:p>
    <w:p>
      <w:r>
        <w:t>更多请访问教客网: www.jiaokey.com</w:t>
      </w:r>
    </w:p>
    <w:p>
      <w:r>
        <w:t>科学技术简史 评论地址：https://www.jiaokey.com/book/detail/13189642.html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