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三国杀  慕容思炫侦探推理训练营  3</w:t>
      </w:r>
    </w:p>
    <w:p>
      <w:r>
        <w:rPr>
          <w:rFonts w:ascii="宋体" w:hAnsi="宋体" w:eastAsia="宋体"/>
          <w:sz w:val="24"/>
        </w:rPr>
        <w:t>轩弦著；罗丽施，伍伟树绘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三国杀  慕容思炫侦探推理训练营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轩弦著；罗丽施，伍伟树绘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本书出售、求购地址：https://www.jiaokey.com/book/detail/13189638.html</w:t>
      </w:r>
    </w:p>
    <w:p>
      <w:r>
        <w:t>更多相关图书推荐：https://www.jiaokey.com</w:t>
      </w:r>
    </w:p>
    <w:p>
      <w:r>
        <w:t>轩弦著；罗丽施，伍伟树绘 其他作品：https://www.jiaokey.com/tag/轩弦著；罗丽施，伍伟树绘.html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关键词搜索：https://www.jiaokey.com/tag/三国杀  慕容思炫侦探推理训练营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